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书名：压力容器焊接与质量控制</w:t>
      </w:r>
    </w:p>
    <w:p>
      <w:r>
        <w:t>作者：天津大学张金昌</w:t>
      </w:r>
    </w:p>
    <w:p>
      <w:r>
        <w:t>出版社：</w:t>
      </w:r>
    </w:p>
    <w:p>
      <w:r>
        <w:t>出版日期：1984.06</w:t>
      </w:r>
    </w:p>
    <w:p>
      <w:r>
        <w:t>总页数：200</w:t>
      </w:r>
    </w:p>
    <w:p>
      <w:r>
        <w:t>更多请访问教客网: www.jiaokey.com</w:t>
      </w:r>
    </w:p>
    <w:p>
      <w:r>
        <w:t>压力容器焊接与质量控制 评论地址：https://www.jiaokey.com/book/detail/11285065.html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