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书名：建筑结构按新规范设计资料 地基与基础按新规范设计 TJ-4</w:t>
      </w:r>
    </w:p>
    <w:p>
      <w:r>
        <w:t>作者：武汉工业大学建筑系资料室，武汉市汉南建筑高新技术研究所</w:t>
      </w:r>
    </w:p>
    <w:p>
      <w:r>
        <w:t>出版社：1994.09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建筑结构按新规范设计资料 地基与基础按新规范设计 TJ-4 评论地址：https://www.jiaokey.com/book/detail/11285169.html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