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书名：人造板机械设计  试用教材  上</w:t>
      </w:r>
    </w:p>
    <w:p>
      <w:r>
        <w:t>作者：南京林产工业学院，云南林业学院，东北林学院，湖南林学院合编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人造板机械设计  试用教材  上 评论地址：https://www.jiaokey.com/book/detail/11285197.html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