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野草无花也芬芳  优秀散文诗选读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野草无花也芬芳  优秀散文诗选读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本书出售、求购地址：https://www.jiaokey.com/book/detail/11285244.html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关键词搜索：https://www.jiaokey.com/tag/野草无花也芬芳  优秀散文诗选读.html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