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法律书评  第1辑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法律书评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本书出售、求购地址：https://www.jiaokey.com/book/detail/11285309.html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关键词搜索：https://www.jiaokey.com/tag/法律书评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