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商鞅  孟尝君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商鞅  孟尝君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本书出售、求购地址：https://www.jiaokey.com/book/detail/11285346.html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商鞅  孟尝君.html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