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杨坚  李世民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杨坚  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本书出售、求购地址：https://www.jiaokey.com/book/detail/11285347.html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杨坚  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