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房玄龄  武则天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房玄龄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本书出售、求购地址：https://www.jiaokey.com/book/detail/11285348.html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房玄龄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