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杨士奇  况钟  于谦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杨士奇  况钟  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杨士奇  况钟  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