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耶律楚才  忽必烈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耶律楚才  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本书出售、求购地址：https://www.jiaokey.com/book/detail/11285356.html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耶律楚才  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