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郭子仪  王健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郭子仪  王健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本书出售、求购地址：https://www.jiaokey.com/book/detail/11285358.html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郭子仪  王健.html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