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赵普  吕端  寇准  范仲俺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赵普  吕端  寇准  范仲俺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本书出售、求购地址：https://www.jiaokey.com/book/detail/11285359.html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赵普  吕端  寇准  范仲俺.html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