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经典珍藏版  美文小品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名人佳作  经典珍藏版  美文小品 评论地址：https://www.jiaokey.com/book/detail/11285392.html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