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  图文本</w:t>
      </w:r>
    </w:p>
    <w:p>
      <w:r>
        <w:t>作者：（战国）屈原等著；赵机编译</w:t>
      </w:r>
    </w:p>
    <w:p>
      <w:r>
        <w:t>出版社：北京:宗教文化出版社,2001.06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楚辞  图文本 评论地址：https://www.jiaokey.com/book/detail/11285453.html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