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书名：女生是老虎  我的大学卷</w:t>
      </w:r>
    </w:p>
    <w:p>
      <w:r>
        <w:t>作者：程益中主编</w:t>
      </w:r>
    </w:p>
    <w:p>
      <w:r>
        <w:t>出版社：广州:花城出版社,2003.08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女生是老虎  我的大学卷 评论地址：https://www.jiaokey.com/book/detail/11285522.html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