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书名：斯塔福特疑案  斯泰尔斯的神秘案件</w:t>
      </w:r>
    </w:p>
    <w:p>
      <w:r>
        <w:t>作者：（英）阿加莎·克里斯蒂著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总页数：497</w:t>
      </w:r>
    </w:p>
    <w:p>
      <w:r>
        <w:t>更多请访问教客网: www.jiaokey.com</w:t>
      </w:r>
    </w:p>
    <w:p>
      <w:r>
        <w:t>斯塔福特疑案  斯泰尔斯的神秘案件 评论地址：https://www.jiaokey.com/book/detail/11285631.html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