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日本语言与文化  孙宗光先生喜寿纪念论文集  中日文本</w:t>
      </w:r>
    </w:p>
    <w:p>
      <w:r>
        <w:rPr>
          <w:rFonts w:ascii="宋体" w:hAnsi="宋体" w:eastAsia="宋体"/>
          <w:sz w:val="24"/>
        </w:rPr>
        <w:t>刘金才等编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日本语言与文化  孙宗光先生喜寿纪念论文集  中日文本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本书出售、求购地址：https://www.jiaokey.com/book/detail/11286006.html</w:t>
      </w:r>
    </w:p>
    <w:p>
      <w:r>
        <w:t>更多相关图书推荐：https://www.jiaokey.com</w:t>
      </w:r>
    </w:p>
    <w:p>
      <w:r>
        <w:t>刘金才等编 其他作品：https://www.jiaokey.com/tag/刘金才等编.html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关键词搜索：https://www.jiaokey.com/tag/日本语言与文化  孙宗光先生喜寿纪念论文集  中日文本.html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