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资本帐户开放与金融不稳定  基于发展中国家  地区  相关经验的研究</w:t>
      </w:r>
    </w:p>
    <w:p>
      <w:r>
        <w:rPr>
          <w:rFonts w:ascii="宋体" w:hAnsi="宋体" w:eastAsia="宋体"/>
          <w:sz w:val="24"/>
        </w:rPr>
        <w:t>张礼卿著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资本帐户开放与金融不稳定  基于发展中国家  地区  相关经验的研究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本书出售、求购地址：https://www.jiaokey.com/book/detail/11286158.html</w:t>
      </w:r>
    </w:p>
    <w:p>
      <w:r>
        <w:t>更多相关图书推荐：https://www.jiaokey.com</w:t>
      </w:r>
    </w:p>
    <w:p>
      <w:r>
        <w:t>张礼卿著 其他作品：https://www.jiaokey.com/tag/张礼卿著.html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关键词搜索：https://www.jiaokey.com/tag/资本帐户开放与金融不稳定  基于发展中国家  地区  相关经验的研究.html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