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趣味美语双语关  教你像美国人那样对话与思考</w:t>
      </w:r>
    </w:p>
    <w:p>
      <w:r>
        <w:rPr>
          <w:rFonts w:ascii="宋体" w:hAnsi="宋体" w:eastAsia="宋体"/>
          <w:sz w:val="24"/>
        </w:rPr>
        <w:t>施展（Sean Shi）著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趣味美语双语关  教你像美国人那样对话与思考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施展（Sean Shi）著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本书出售、求购地址：https://www.jiaokey.com/book/detail/11286191.html</w:t>
      </w:r>
    </w:p>
    <w:p>
      <w:r>
        <w:t>更多相关图书推荐：https://www.jiaokey.com</w:t>
      </w:r>
    </w:p>
    <w:p>
      <w:r>
        <w:t>施展（Sean Shi）著 其他作品：https://www.jiaokey.com/tag/施展（Sean Shi）著.html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关键词搜索：https://www.jiaokey.com/tag/趣味美语双语关  教你像美国人那样对话与思考.html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