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书名：海运单证</w:t>
      </w:r>
    </w:p>
    <w:p>
      <w:r>
        <w:t>作者：中华人民共和国交通部国际合作司编</w:t>
      </w:r>
    </w:p>
    <w:p>
      <w:r>
        <w:t>出版社：大连：大连海事大学出版社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海运单证 评论地址：https://www.jiaokey.com/book/detail/11286268.html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