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全面项目控制  项目经理人整合项目规划、评估与跟踪的工作指南</w:t>
      </w:r>
    </w:p>
    <w:p>
      <w:r>
        <w:rPr>
          <w:rFonts w:ascii="宋体" w:hAnsi="宋体" w:eastAsia="宋体"/>
          <w:sz w:val="24"/>
        </w:rPr>
        <w:t>（美）斯蒂芬·A·德沃克斯（Stephen A. Devaux）著；张莉译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全面项目控制  项目经理人整合项目规划、评估与跟踪的工作指南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（美）斯蒂芬·A·德沃克斯（Stephen A. Devaux）著；张莉译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本书出售、求购地址：https://www.jiaokey.com/book/detail/11286313.html</w:t>
      </w:r>
    </w:p>
    <w:p>
      <w:r>
        <w:t>更多相关图书推荐：https://www.jiaokey.com</w:t>
      </w:r>
    </w:p>
    <w:p>
      <w:r>
        <w:t>（美）斯蒂芬·A·德沃克斯（Stephen A. Devaux）著；张莉译 其他作品：https://www.jiaokey.com/tag/（美）斯蒂芬·A·德沃克斯（Stephen A. Devaux）著；张莉译.html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关键词搜索：https://www.jiaokey.com/tag/全面项目控制  项目经理人整合项目规划、评估与跟踪的工作指南.html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