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战略中心型组织  如何利用平衡记分卡使企业在新的商业环境中保持繁荣</w:t>
      </w:r>
    </w:p>
    <w:p>
      <w:r>
        <w:rPr>
          <w:rFonts w:ascii="宋体" w:hAnsi="宋体" w:eastAsia="宋体"/>
          <w:sz w:val="24"/>
        </w:rPr>
        <w:t>（美）罗伯特·S.卡普兰（Robert S.Kaplan），（美）大卫·P.诺顿（David P.Norton）著；周大勇等译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战略中心型组织  如何利用平衡记分卡使企业在新的商业环境中保持繁荣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（美）罗伯特·S.卡普兰（Robert S.Kaplan），（美）大卫·P.诺顿（David P.Norton）著；周大勇等译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本书出售、求购地址：https://www.jiaokey.com/book/detail/11286367.html</w:t>
      </w:r>
    </w:p>
    <w:p>
      <w:r>
        <w:t>更多相关图书推荐：https://www.jiaokey.com</w:t>
      </w:r>
    </w:p>
    <w:p>
      <w:r>
        <w:t>（美）罗伯特·S.卡普兰（Robert S.Kaplan），（美）大卫·P.诺顿（David P.Norton）著；周大勇等译 其他作品：https://www.jiaokey.com/tag/（美）罗伯特·S.卡普兰（Robert S.Kaplan），（美）大卫·P.诺顿（David P.Norton）著；周大勇等译.html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关键词搜索：https://www.jiaokey.com/tag/战略中心型组织  如何利用平衡记分卡使企业在新的商业环境中保持繁荣.html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