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作者：（南朝）刘勰著；杨国斌英译；周振甫今译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总页数：799</w:t>
      </w:r>
    </w:p>
    <w:p>
      <w:r>
        <w:t>更多请访问教客网: www.jiaokey.com</w:t>
      </w:r>
    </w:p>
    <w:p>
      <w:r>
        <w:t>文心雕龙 评论地址：https://www.jiaokey.com/book/detail/11286608.html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