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全国法院优秀知识产权裁判文书选</w:t>
      </w:r>
    </w:p>
    <w:p>
      <w:r>
        <w:rPr>
          <w:rFonts w:ascii="宋体" w:hAnsi="宋体" w:eastAsia="宋体"/>
          <w:sz w:val="24"/>
        </w:rPr>
        <w:t>蒋志培主编；最高人民法院民事审判第三庭编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全国法院优秀知识产权裁判文书选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蒋志培主编；最高人民法院民事审判第三庭编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本书出售、求购地址：https://www.jiaokey.com/book/detail/11286627.html</w:t>
      </w:r>
    </w:p>
    <w:p>
      <w:r>
        <w:t>更多相关图书推荐：https://www.jiaokey.com</w:t>
      </w:r>
    </w:p>
    <w:p>
      <w:r>
        <w:t>蒋志培主编；最高人民法院民事审判第三庭编 其他作品：https://www.jiaokey.com/tag/蒋志培主编；最高人民法院民事审判第三庭编.html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关键词搜索：https://www.jiaokey.com/tag/全国法院优秀知识产权裁判文书选.html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