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书名：灵通数学一年级</w:t>
      </w:r>
    </w:p>
    <w:p>
      <w:r>
        <w:t>作者：沈明海主编；徐艳，原野本册编写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总页数：95</w:t>
      </w:r>
    </w:p>
    <w:p>
      <w:r>
        <w:t>更多请访问教客网: www.jiaokey.com</w:t>
      </w:r>
    </w:p>
    <w:p>
      <w:r>
        <w:t>灵通数学一年级 评论地址：https://www.jiaokey.com/book/detail/11287040.html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