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小学语文  六年制  第9册  修订版</w:t>
      </w:r>
    </w:p>
    <w:p>
      <w:r>
        <w:rPr>
          <w:rFonts w:ascii="宋体" w:hAnsi="宋体" w:eastAsia="宋体"/>
          <w:sz w:val="24"/>
        </w:rPr>
        <w:t>沙巧，张芳，郭军霞，焦丽本册作者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小学语文  六年制  第9册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沙巧，张芳，郭军霞，焦丽本册作者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本书出售、求购地址：https://www.jiaokey.com/book/detail/11287131.html</w:t>
      </w:r>
    </w:p>
    <w:p>
      <w:r>
        <w:t>更多相关图书推荐：https://www.jiaokey.com</w:t>
      </w:r>
    </w:p>
    <w:p>
      <w:r>
        <w:t>沙巧，张芳，郭军霞，焦丽本册作者 其他作品：https://www.jiaokey.com/tag/沙巧，张芳，郭军霞，焦丽本册作者.html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小学语文  六年制  第9册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