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书名：名师家教  英语  小学毕业班</w:t>
      </w:r>
    </w:p>
    <w:p>
      <w:r>
        <w:t>作者：袁锦萍主编；许丽娜，孙明星，宫慧敏，文溢，李芳，尚美丽编委</w:t>
      </w:r>
    </w:p>
    <w:p>
      <w:r>
        <w:t>出版社：广州：中山大学出版社</w:t>
      </w:r>
    </w:p>
    <w:p>
      <w:r>
        <w:t>出版日期：2003.09</w:t>
      </w:r>
    </w:p>
    <w:p>
      <w:r>
        <w:t>总页数：248</w:t>
      </w:r>
    </w:p>
    <w:p>
      <w:r>
        <w:t>更多请访问教客网: www.jiaokey.com</w:t>
      </w:r>
    </w:p>
    <w:p>
      <w:r>
        <w:t>名师家教  英语  小学毕业班 评论地址：https://www.jiaokey.com/book/detail/11287145.html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