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全品小复习·期中期末夺高分：高中物理  第2册  上  人教版</w:t>
      </w:r>
    </w:p>
    <w:p>
      <w:r>
        <w:rPr>
          <w:rFonts w:ascii="宋体" w:hAnsi="宋体" w:eastAsia="宋体"/>
          <w:sz w:val="24"/>
        </w:rPr>
        <w:t>北京全品教育研究所组编；薛辉主编；黄祥，薛辉，晓觉，张辉，邢标，王健森，方春雷编者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全品小复习·期中期末夺高分：高中物理  第2册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北京全品教育研究所组编；薛辉主编；黄祥，薛辉，晓觉，张辉，邢标，王健森，方春雷编者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本书出售、求购地址：https://www.jiaokey.com/book/detail/11287155.html</w:t>
      </w:r>
    </w:p>
    <w:p>
      <w:r>
        <w:t>更多相关图书推荐：https://www.jiaokey.com</w:t>
      </w:r>
    </w:p>
    <w:p>
      <w:r>
        <w:t>北京全品教育研究所组编；薛辉主编；黄祥，薛辉，晓觉，张辉，邢标，王健森，方春雷编者 其他作品：https://www.jiaokey.com/tag/北京全品教育研究所组编；薛辉主编；黄祥，薛辉，晓觉，张辉，邢标，王健森，方春雷编者.html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关键词搜索：https://www.jiaokey.com/tag/全品小复习·期中期末夺高分：高中物理  第2册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