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语文  八年级  上  新课标语文版</w:t>
      </w:r>
    </w:p>
    <w:p>
      <w:r>
        <w:rPr>
          <w:rFonts w:ascii="宋体" w:hAnsi="宋体" w:eastAsia="宋体"/>
          <w:sz w:val="24"/>
        </w:rPr>
        <w:t>北京全品教育研究所组编；云鹏，梁安康，文明，邓炎编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语文  八年级  上  新课标语文版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北京全品教育研究所组编；云鹏，梁安康，文明，邓炎编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本书出售、求购地址：https://www.jiaokey.com/book/detail/11287172.html</w:t>
      </w:r>
    </w:p>
    <w:p>
      <w:r>
        <w:t>更多相关图书推荐：https://www.jiaokey.com</w:t>
      </w:r>
    </w:p>
    <w:p>
      <w:r>
        <w:t>北京全品教育研究所组编；云鹏，梁安康，文明，邓炎编 其他作品：https://www.jiaokey.com/tag/北京全品教育研究所组编；云鹏，梁安康，文明，邓炎编.html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语文  八年级  上  新课标语文版.html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