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全品小复习·期中期末夺高分：高中语文  第3册  人教版</w:t>
      </w:r>
    </w:p>
    <w:p>
      <w:r>
        <w:rPr>
          <w:rFonts w:ascii="宋体" w:hAnsi="宋体" w:eastAsia="宋体"/>
          <w:sz w:val="24"/>
        </w:rPr>
        <w:t>北京全品教育研究所组编；殷宝霞主编；沈平，周学东，钱辉，陈宏杰，施德，沈鹏进，殷宝霞，施辉等编者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全品小复习·期中期末夺高分：高中语文  第3册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北京全品教育研究所组编；殷宝霞主编；沈平，周学东，钱辉，陈宏杰，施德，沈鹏进，殷宝霞，施辉等编者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本书出售、求购地址：https://www.jiaokey.com/book/detail/11287191.html</w:t>
      </w:r>
    </w:p>
    <w:p>
      <w:r>
        <w:t>更多相关图书推荐：https://www.jiaokey.com</w:t>
      </w:r>
    </w:p>
    <w:p>
      <w:r>
        <w:t>北京全品教育研究所组编；殷宝霞主编；沈平，周学东，钱辉，陈宏杰，施德，沈鹏进，殷宝霞，施辉等编者 其他作品：https://www.jiaokey.com/tag/北京全品教育研究所组编；殷宝霞主编；沈平，周学东，钱辉，陈宏杰，施德，沈鹏进，殷宝霞，施辉等编者.html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关键词搜索：https://www.jiaokey.com/tag/全品小复习·期中期末夺高分：高中语文  第3册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