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书名：28天改变自己  重塑人生理念</w:t>
      </w:r>
    </w:p>
    <w:p>
      <w:r>
        <w:t>作者：（加）卡罗尔·柯林斯（Carole Collins），（加）卡罗琳·克里斯蒂森（Carolyn Christison）著；范谦译</w:t>
      </w:r>
    </w:p>
    <w:p>
      <w:r>
        <w:t>出版社：北京：新华出版社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28天改变自己  重塑人生理念 评论地址：https://www.jiaokey.com/book/detail/11287214.html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