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窦蔻妈妈教子笔记  我怎样让儿子六岁成为大作家</w:t>
      </w:r>
    </w:p>
    <w:p>
      <w:r>
        <w:rPr>
          <w:rFonts w:ascii="宋体" w:hAnsi="宋体" w:eastAsia="宋体"/>
          <w:sz w:val="24"/>
        </w:rPr>
        <w:t>杨叶紫著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窦蔻妈妈教子笔记  我怎样让儿子六岁成为大作家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本书出售、求购地址：https://www.jiaokey.com/book/detail/11287231.html</w:t>
      </w:r>
    </w:p>
    <w:p>
      <w:r>
        <w:t>更多相关图书推荐：https://www.jiaokey.com</w:t>
      </w:r>
    </w:p>
    <w:p>
      <w:r>
        <w:t>杨叶紫著 其他作品：https://www.jiaokey.com/tag/杨叶紫著.html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关键词搜索：https://www.jiaokey.com/tag/窦蔻妈妈教子笔记  我怎样让儿子六岁成为大作家.html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