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书名：烟波蓝  简媜散文精品集</w:t>
      </w:r>
    </w:p>
    <w:p>
      <w:r>
        <w:t>作者：简媜著；徐学选编</w:t>
      </w:r>
    </w:p>
    <w:p>
      <w:r>
        <w:t>出版社：重庆:重庆出版社,2004.09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烟波蓝  简媜散文精品集 评论地址：https://www.jiaokey.com/book/detail/11287238.html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