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书名：小学生作文妙语：好词好句好段  写景篇、状物篇</w:t>
      </w:r>
    </w:p>
    <w:p>
      <w:r>
        <w:t>作者：高峰，阚兆成主编</w:t>
      </w:r>
    </w:p>
    <w:p>
      <w:r>
        <w:t>出版社：青岛：青岛出版社</w:t>
      </w:r>
    </w:p>
    <w:p>
      <w:r>
        <w:t>出版日期：2004.08</w:t>
      </w:r>
    </w:p>
    <w:p>
      <w:r>
        <w:t>总页数：260</w:t>
      </w:r>
    </w:p>
    <w:p>
      <w:r>
        <w:t>更多请访问教客网: www.jiaokey.com</w:t>
      </w:r>
    </w:p>
    <w:p>
      <w:r>
        <w:t>小学生作文妙语：好词好句好段  写景篇、状物篇 评论地址：https://www.jiaokey.com/book/detail/11287309.html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