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书名：课堂好作文  三年级</w:t>
      </w:r>
    </w:p>
    <w:p>
      <w:r>
        <w:t>作者：朱莉君主编</w:t>
      </w:r>
    </w:p>
    <w:p>
      <w:r>
        <w:t>出版社：上海：百家出版社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课堂好作文  三年级 评论地址：https://www.jiaokey.com/book/detail/11287333.html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