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高中生限时限字作文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高中生限时限字作文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本书出售、求购地址：https://www.jiaokey.com/book/detail/11287335.html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关键词搜索：https://www.jiaokey.com/tag/高中生限时限字作文.html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