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高中生抒情作文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高中生抒情作文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本书出售、求购地址：https://www.jiaokey.com/book/detail/11287337.html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关键词搜索：https://www.jiaokey.com/tag/高中生抒情作文.html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