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这是我的错  从华盛顿开始一直被美国推崇的价值观</w:t>
      </w:r>
    </w:p>
    <w:p>
      <w:r>
        <w:rPr>
          <w:rFonts w:ascii="宋体" w:hAnsi="宋体" w:eastAsia="宋体"/>
          <w:sz w:val="24"/>
        </w:rPr>
        <w:t>（美）沃尔特·米勒（Walter Miller）著；李征途编译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这是我的错  从华盛顿开始一直被美国推崇的价值观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（美）沃尔特·米勒（Walter Miller）著；李征途编译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本书出售、求购地址：https://www.jiaokey.com/book/detail/11287339.html</w:t>
      </w:r>
    </w:p>
    <w:p>
      <w:r>
        <w:t>更多相关图书推荐：https://www.jiaokey.com</w:t>
      </w:r>
    </w:p>
    <w:p>
      <w:r>
        <w:t>（美）沃尔特·米勒（Walter Miller）著；李征途编译 其他作品：https://www.jiaokey.com/tag/（美）沃尔特·米勒（Walter Miller）著；李征途编译.html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关键词搜索：https://www.jiaokey.com/tag/这是我的错  从华盛顿开始一直被美国推崇的价值观.html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