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社会科学的观念及其与哲学的关系  第2版</w:t>
      </w:r>
    </w:p>
    <w:p>
      <w:r>
        <w:rPr>
          <w:rFonts w:ascii="宋体" w:hAnsi="宋体" w:eastAsia="宋体"/>
          <w:sz w:val="24"/>
        </w:rPr>
        <w:t>（英）彼得·温奇著；张庆熊，张缨等译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社会科学的观念及其与哲学的关系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（英）彼得·温奇著；张庆熊，张缨等译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本书出售、求购地址：https://www.jiaokey.com/book/detail/11287341.html</w:t>
      </w:r>
    </w:p>
    <w:p>
      <w:r>
        <w:t>更多相关图书推荐：https://www.jiaokey.com</w:t>
      </w:r>
    </w:p>
    <w:p>
      <w:r>
        <w:t>（英）彼得·温奇著；张庆熊，张缨等译 其他作品：https://www.jiaokey.com/tag/（英）彼得·温奇著；张庆熊，张缨等译.html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关键词搜索：https://www.jiaokey.com/tag/社会科学的观念及其与哲学的关系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