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你也可以是富人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你也可以是富人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本书出售、求购地址：https://www.jiaokey.com/book/detail/11287347.html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关键词搜索：https://www.jiaokey.com/tag/你也可以是富人.html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