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我怕没有人像我一样爱你</w:t>
      </w:r>
    </w:p>
    <w:p>
      <w:r>
        <w:rPr>
          <w:rFonts w:ascii="宋体" w:hAnsi="宋体" w:eastAsia="宋体"/>
          <w:sz w:val="24"/>
        </w:rPr>
        <w:t>自由小猪编著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53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53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我怕没有人像我一样爱你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自由小猪编著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故事(地点:世界年代:现代)故事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本书出售、求购地址：https://www.jiaokey.com/book/detail/11287451.html</w:t>
      </w:r>
    </w:p>
    <w:p>
      <w:r>
        <w:t>更多相关图书推荐：https://www.jiaokey.com</w:t>
      </w:r>
    </w:p>
    <w:p>
      <w:r>
        <w:t>自由小猪编著 其他作品：https://www.jiaokey.com/tag/自由小猪编著.html</w:t>
      </w:r>
    </w:p>
    <w:p>
      <w:r>
        <w:t>北京:九州出版社,2004.09 出版图书：https://www.jiaokey.com/tag/北京:九州出版社,2004.09.html</w:t>
      </w:r>
    </w:p>
    <w:p>
      <w:r>
        <w:t>关键词搜索：https://www.jiaokey.com/tag/故事(地点:世界年代:现代)故事.html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