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书名：高龙巴  梅里美中短篇小说精选</w:t>
      </w:r>
    </w:p>
    <w:p>
      <w:r>
        <w:t>作者：（法）普罗斯佩·梅里美（P.Merimme）著；傅雷，杨松荫译</w:t>
      </w:r>
    </w:p>
    <w:p>
      <w:r>
        <w:t>出版社：北京：华文出版社</w:t>
      </w:r>
    </w:p>
    <w:p>
      <w:r>
        <w:t>出版日期：1998.01</w:t>
      </w:r>
    </w:p>
    <w:p>
      <w:r>
        <w:t>总页数：340</w:t>
      </w:r>
    </w:p>
    <w:p>
      <w:r>
        <w:t>更多请访问教客网: www.jiaokey.com</w:t>
      </w:r>
    </w:p>
    <w:p>
      <w:r>
        <w:t>高龙巴  梅里美中短篇小说精选 评论地址：https://www.jiaokey.com/book/detail/11287456.html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