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歇后语  精美图文版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歇后语  精美图文版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本书出售、求购地址：https://www.jiaokey.com/book/detail/11287489.html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关键词搜索：https://www.jiaokey.com/tag/歇后语  精美图文版.html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