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精美图文版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精美图文版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本书出售、求购地址：https://www.jiaokey.com/book/detail/11287491.html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关键词搜索：https://www.jiaokey.com/tag/上下五千年  精美图文版.html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