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书名：大家文丛  黄永厚</w:t>
      </w:r>
    </w:p>
    <w:p>
      <w:r>
        <w:t>作者：祝勇主编；黄永厚著</w:t>
      </w:r>
    </w:p>
    <w:p>
      <w:r>
        <w:t>出版社：苏州:古吴轩出版社,2004.08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大家文丛  黄永厚 评论地址：https://www.jiaokey.com/book/detail/11287613.html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