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书名：中华文明通史图鉴  上</w:t>
      </w:r>
    </w:p>
    <w:p>
      <w:r>
        <w:t>作者：王廷洽主编；王廷洽，张剑光撰写；陆小弟绘画</w:t>
      </w:r>
    </w:p>
    <w:p>
      <w:r>
        <w:t>出版社：上海：上海人民出版社</w:t>
      </w:r>
    </w:p>
    <w:p>
      <w:r>
        <w:t>出版日期：2004.07</w:t>
      </w:r>
    </w:p>
    <w:p>
      <w:r>
        <w:t>总页数：322</w:t>
      </w:r>
    </w:p>
    <w:p>
      <w:r>
        <w:t>更多请访问教客网: www.jiaokey.com</w:t>
      </w:r>
    </w:p>
    <w:p>
      <w:r>
        <w:t>中华文明通史图鉴  上 评论地址：https://www.jiaokey.com/book/detail/11287645.html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