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 痛并快乐着的故事 寒 长相不是过错的故事</w:t>
      </w:r>
    </w:p>
    <w:p>
      <w:r>
        <w:rPr>
          <w:rFonts w:ascii="宋体" w:hAnsi="宋体" w:eastAsia="宋体"/>
          <w:sz w:val="24"/>
        </w:rPr>
        <w:t>点点动漫会馆编绘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 痛并快乐着的故事 寒 长相不是过错的故事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点点动漫会馆编绘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本书出售、求购地址：https://www.jiaokey.com/book/detail/11287751.html</w:t>
      </w:r>
    </w:p>
    <w:p>
      <w:r>
        <w:t>更多相关图书推荐：https://www.jiaokey.com</w:t>
      </w:r>
    </w:p>
    <w:p>
      <w:r>
        <w:t>点点动漫会馆编绘 其他作品：https://www.jiaokey.com/tag/点点动漫会馆编绘.html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关键词搜索：https://www.jiaokey.com/tag/SM 痛并快乐着的故事 寒 长相不是过错的故事.html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