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书名：鲜甜味幻-安徽菜</w:t>
      </w:r>
    </w:p>
    <w:p>
      <w:r>
        <w:t>作者：北京瑞雅文化传播有限公司主编</w:t>
      </w:r>
    </w:p>
    <w:p>
      <w:r>
        <w:t>出版社：北京:中国轻工业出版社,2004.10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鲜甜味幻-安徽菜 评论地址：https://www.jiaokey.com/book/detail/11287888.html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