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书名：到灯塔去</w:t>
      </w:r>
    </w:p>
    <w:p>
      <w:r>
        <w:t>作者：（英）弗吉尼亚·沃尔芙著；林之鹤译</w:t>
      </w:r>
    </w:p>
    <w:p>
      <w:r>
        <w:t>出版社：合肥：安徽文艺出版社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到灯塔去 评论地址：https://www.jiaokey.com/book/detail/11287907.html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