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书名：一个女人的沉沦</w:t>
      </w:r>
    </w:p>
    <w:p>
      <w:r>
        <w:t>作者：（法）都德著；刘莉译</w:t>
      </w:r>
    </w:p>
    <w:p>
      <w:r>
        <w:t>出版社：长春：时代文艺出版社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一个女人的沉沦 评论地址：https://www.jiaokey.com/book/detail/11287913.html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